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RENTITOUT TEMPLATE</w:t>
      </w:r>
    </w:p>
    <w:p>
      <w:pPr>
        <w:pStyle w:val="Heading2"/>
        <w:jc w:val="center"/>
      </w:pPr>
      <w:r>
        <w:t>APPLIANCE RENTAL AGREEMENT (SHORT FORM)</w:t>
      </w:r>
    </w:p>
    <w:p>
      <w:pPr>
        <w:jc w:val="center"/>
      </w:pPr>
      <w:r>
        <w:t>Version Date: May 11, 2026</w:t>
      </w:r>
    </w:p>
    <w:p/>
    <w:p/>
    <w:p>
      <w:pPr>
        <w:pStyle w:val="Heading2"/>
      </w:pPr>
      <w:r>
        <w:t>IMPORTANT NOTICE</w:t>
      </w:r>
    </w:p>
    <w:p>
      <w:r>
        <w:t>This template is a general starting point and is not legal advice.</w:t>
      </w:r>
    </w:p>
    <w:p>
      <w:r>
        <w:t>Get legal review before signing, especially for high-value rentals.</w:t>
      </w:r>
    </w:p>
    <w:p/>
    <w:p>
      <w:r>
        <w:t>Agreement Date: [DATE]</w:t>
      </w:r>
    </w:p>
    <w:p>
      <w:r>
        <w:t>Place: [CITY, STATE]</w:t>
      </w:r>
    </w:p>
    <w:p/>
    <w:p>
      <w:pPr>
        <w:pStyle w:val="Heading2"/>
      </w:pPr>
      <w:r>
        <w:t>1) PARTIES</w:t>
      </w:r>
    </w:p>
    <w:p>
      <w:r>
        <w:t>Owner/Lessor</w:t>
      </w:r>
    </w:p>
    <w:p>
      <w:r>
        <w:t>Name: [OWNER NAME]</w:t>
      </w:r>
    </w:p>
    <w:p>
      <w:r>
        <w:t>Address: [OWNER ADDRESS]</w:t>
      </w:r>
    </w:p>
    <w:p>
      <w:r>
        <w:t>Phone: [OWNER PHONE]</w:t>
      </w:r>
    </w:p>
    <w:p>
      <w:r>
        <w:t>Email: [OWNER EMAIL]</w:t>
      </w:r>
    </w:p>
    <w:p/>
    <w:p>
      <w:r>
        <w:t>Renter/Lessee</w:t>
      </w:r>
    </w:p>
    <w:p>
      <w:r>
        <w:t>Name: [RENTER NAME]</w:t>
      </w:r>
    </w:p>
    <w:p>
      <w:r>
        <w:t>Address: [RENTER ADDRESS]</w:t>
      </w:r>
    </w:p>
    <w:p>
      <w:r>
        <w:t>Phone: [RENTER PHONE]</w:t>
      </w:r>
    </w:p>
    <w:p>
      <w:r>
        <w:t>Email: [RENTER EMAIL]</w:t>
      </w:r>
    </w:p>
    <w:p/>
    <w:p>
      <w:pPr>
        <w:pStyle w:val="Heading2"/>
      </w:pPr>
      <w:r>
        <w:t>2) APPLIANCE DETAILS</w:t>
      </w:r>
    </w:p>
    <w:p>
      <w:r>
        <w:t>Item: [CATEGORY + BRAND + MODEL]</w:t>
      </w:r>
    </w:p>
    <w:p>
      <w:r>
        <w:t>Serial Number: [SERIAL NO.]</w:t>
      </w:r>
    </w:p>
    <w:p>
      <w:r>
        <w:t>Accessories Included: [LIST]</w:t>
      </w:r>
    </w:p>
    <w:p>
      <w:r>
        <w:t>Initial Condition: [GOOD/FAIR + NOTES]</w:t>
      </w:r>
    </w:p>
    <w:p/>
    <w:p>
      <w:pPr>
        <w:pStyle w:val="Heading2"/>
      </w:pPr>
      <w:r>
        <w:t>3) TERM</w:t>
      </w:r>
    </w:p>
    <w:p>
      <w:r>
        <w:t>Start Date: [DATE]</w:t>
      </w:r>
    </w:p>
    <w:p>
      <w:r>
        <w:t>End Date: [DATE]</w:t>
      </w:r>
    </w:p>
    <w:p>
      <w:r>
        <w:t>Renewal Terms (if any): [DETAILS]</w:t>
      </w:r>
    </w:p>
    <w:p/>
    <w:p>
      <w:pPr>
        <w:pStyle w:val="Heading2"/>
      </w:pPr>
      <w:r>
        <w:t>4) RENT AND DEPOSIT</w:t>
      </w:r>
    </w:p>
    <w:p>
      <w:r>
        <w:t>Monthly Rent: INR [AMOUNT]</w:t>
      </w:r>
    </w:p>
    <w:p>
      <w:r>
        <w:t>Due Date: [DATE EACH MONTH]</w:t>
      </w:r>
    </w:p>
    <w:p>
      <w:r>
        <w:t>Security Deposit: INR [AMOUNT]</w:t>
      </w:r>
    </w:p>
    <w:p>
      <w:r>
        <w:t>Payment Mode: [UPI/BANK/CASH DETAILS]</w:t>
      </w:r>
    </w:p>
    <w:p>
      <w:r>
        <w:t>Late Fee (after [X] days): INR [AMOUNT] or [PERCENTAGE]% (choose one)</w:t>
      </w:r>
    </w:p>
    <w:p/>
    <w:p>
      <w:pPr>
        <w:pStyle w:val="Heading2"/>
      </w:pPr>
      <w:r>
        <w:t>5) DELIVERY AND RETURN</w:t>
      </w:r>
    </w:p>
    <w:p>
      <w:r>
        <w:t>Delivery Date/Address: [DETAILS]</w:t>
      </w:r>
    </w:p>
    <w:p>
      <w:r>
        <w:t>Return Date/Address: [DETAILS]</w:t>
      </w:r>
    </w:p>
    <w:p>
      <w:r>
        <w:t>Pickup Charges Borne By: [OWNER/RENTER/BOTH]</w:t>
      </w:r>
    </w:p>
    <w:p/>
    <w:p>
      <w:pPr>
        <w:pStyle w:val="Heading2"/>
      </w:pPr>
      <w:r>
        <w:t>6) USE AND CARE</w:t>
      </w:r>
    </w:p>
    <w:p>
      <w:r>
        <w:rPr>
          <w:b/>
        </w:rPr>
        <w:t>Renter will:</w:t>
      </w:r>
    </w:p>
    <w:p>
      <w:pPr>
        <w:pStyle w:val="ListBullet"/>
      </w:pPr>
      <w:r>
        <w:t>use appliance lawfully and with reasonable care,</w:t>
      </w:r>
    </w:p>
    <w:p>
      <w:pPr>
        <w:pStyle w:val="ListBullet"/>
      </w:pPr>
      <w:r>
        <w:t>not sub-rent, sell, or transfer appliance,</w:t>
      </w:r>
    </w:p>
    <w:p>
      <w:pPr>
        <w:pStyle w:val="ListBullet"/>
      </w:pPr>
      <w:r>
        <w:t>not relocate appliance without Owner's written approval,</w:t>
      </w:r>
    </w:p>
    <w:p>
      <w:pPr>
        <w:pStyle w:val="ListBullet"/>
      </w:pPr>
      <w:r>
        <w:t>report defects/failure promptly.</w:t>
      </w:r>
    </w:p>
    <w:p/>
    <w:p>
      <w:pPr>
        <w:pStyle w:val="Heading2"/>
      </w:pPr>
      <w:r>
        <w:t>7) REPAIRS</w:t>
      </w:r>
    </w:p>
    <w:p>
      <w:pPr>
        <w:pStyle w:val="ListBullet"/>
      </w:pPr>
      <w:r>
        <w:t>Normal wear and tear repairs by: [OWNER/RENTER]</w:t>
      </w:r>
    </w:p>
    <w:p>
      <w:pPr>
        <w:pStyle w:val="ListBullet"/>
      </w:pPr>
      <w:r>
        <w:t>Damage from misuse/negligence by: Renter</w:t>
      </w:r>
    </w:p>
    <w:p>
      <w:pPr>
        <w:pStyle w:val="ListBullet"/>
      </w:pPr>
      <w:r>
        <w:t>Service response timeline: [X] days</w:t>
      </w:r>
    </w:p>
    <w:p/>
    <w:p>
      <w:pPr>
        <w:pStyle w:val="Heading2"/>
      </w:pPr>
      <w:r>
        <w:t>8) DEPOSIT ADJUSTMENT</w:t>
      </w:r>
    </w:p>
    <w:p>
      <w:r>
        <w:rPr>
          <w:b/>
        </w:rPr>
        <w:t>Owner may deduct from deposit for:</w:t>
      </w:r>
    </w:p>
    <w:p>
      <w:pPr>
        <w:pStyle w:val="ListBullet"/>
      </w:pPr>
      <w:r>
        <w:t>unpaid rent/late fee,</w:t>
      </w:r>
    </w:p>
    <w:p>
      <w:pPr>
        <w:pStyle w:val="ListBullet"/>
      </w:pPr>
      <w:r>
        <w:t>damage beyond normal wear and tear,</w:t>
      </w:r>
    </w:p>
    <w:p>
      <w:pPr>
        <w:pStyle w:val="ListBullet"/>
      </w:pPr>
      <w:r>
        <w:t>missing accessories,</w:t>
      </w:r>
    </w:p>
    <w:p>
      <w:pPr>
        <w:pStyle w:val="ListBullet"/>
      </w:pPr>
      <w:r>
        <w:t>recovery/transport costs due to breach.</w:t>
      </w:r>
    </w:p>
    <w:p>
      <w:r>
        <w:t>Deposit settlement timeline: within [X] days after return and inspection.</w:t>
      </w:r>
    </w:p>
    <w:p/>
    <w:p>
      <w:pPr>
        <w:pStyle w:val="Heading2"/>
      </w:pPr>
      <w:r>
        <w:t>9) EARLY TERMINATION</w:t>
      </w:r>
    </w:p>
    <w:p>
      <w:r>
        <w:t>Either Party may terminate by giving [X] days written notice.</w:t>
      </w:r>
    </w:p>
    <w:p>
      <w:r>
        <w:t>If Renter terminates before lock-in period (if any), early-exit fee: [DETAILS].</w:t>
      </w:r>
    </w:p>
    <w:p/>
    <w:p>
      <w:pPr>
        <w:pStyle w:val="Heading2"/>
      </w:pPr>
      <w:r>
        <w:t>10) DEFAULT</w:t>
      </w:r>
    </w:p>
    <w:p>
      <w:r>
        <w:t>If Renter does not pay or return appliance on time, Owner may terminate and recover appliance through legal process.</w:t>
      </w:r>
    </w:p>
    <w:p/>
    <w:p>
      <w:pPr>
        <w:pStyle w:val="Heading2"/>
      </w:pPr>
      <w:r>
        <w:t>11) LIABILITY</w:t>
      </w:r>
    </w:p>
    <w:p>
      <w:r>
        <w:t>Renter is responsible for third-party claims/loss caused by Renter's misuse or unlawful use.</w:t>
      </w:r>
    </w:p>
    <w:p/>
    <w:p>
      <w:pPr>
        <w:pStyle w:val="Heading2"/>
      </w:pPr>
      <w:r>
        <w:t>12) LAW AND DISPUTES</w:t>
      </w:r>
    </w:p>
    <w:p>
      <w:r>
        <w:t>Governing Law: India</w:t>
      </w:r>
    </w:p>
    <w:p>
      <w:r>
        <w:t>Jurisdiction/Seat: [CITY, STATE]</w:t>
      </w:r>
    </w:p>
    <w:p>
      <w:r>
        <w:t>Arbitration (if applicable): [YES/NO + DETAILS]</w:t>
      </w:r>
    </w:p>
    <w:p/>
    <w:p>
      <w:pPr>
        <w:pStyle w:val="Heading2"/>
      </w:pPr>
      <w:r>
        <w:t>13) ENTIRE AGREEMENT</w:t>
      </w:r>
    </w:p>
    <w:p>
      <w:r>
        <w:t>This document and any attached checklist/photos form the complete agreement between Parties.</w:t>
      </w:r>
    </w:p>
    <w:p/>
    <w:p>
      <w:pPr>
        <w:pStyle w:val="Heading3"/>
      </w:pPr>
      <w:r>
        <w:t>OWNER SIGNATURE</w:t>
      </w:r>
    </w:p>
    <w:p>
      <w:r>
        <w:t>Signature: ______________________</w:t>
      </w:r>
    </w:p>
    <w:p>
      <w:r>
        <w:t>Name: [OWNER NAME]</w:t>
      </w:r>
    </w:p>
    <w:p>
      <w:r>
        <w:t>Date: [DATE]</w:t>
      </w:r>
    </w:p>
    <w:p/>
    <w:p>
      <w:pPr>
        <w:pStyle w:val="Heading3"/>
      </w:pPr>
      <w:r>
        <w:t>RENTER SIGNATURE</w:t>
      </w:r>
    </w:p>
    <w:p>
      <w:r>
        <w:t>Signature: ______________________</w:t>
      </w:r>
    </w:p>
    <w:p>
      <w:r>
        <w:t>Name: [RENTER NAME]</w:t>
      </w:r>
    </w:p>
    <w:p>
      <w:r>
        <w:t>Date: [DATE]</w:t>
      </w:r>
    </w:p>
    <w:p/>
    <w:p>
      <w:pPr>
        <w:pStyle w:val="Heading3"/>
      </w:pPr>
      <w:r>
        <w:t>WITNESS 1</w:t>
      </w:r>
    </w:p>
    <w:p>
      <w:r>
        <w:t>Signature: ______________________</w:t>
      </w:r>
    </w:p>
    <w:p>
      <w:r>
        <w:t>Name: [WITNESS NAME]</w:t>
      </w:r>
    </w:p>
    <w:p>
      <w:r>
        <w:t>Date: [DATE]</w:t>
      </w:r>
    </w:p>
    <w:p/>
    <w:p>
      <w:pPr>
        <w:pStyle w:val="Heading3"/>
      </w:pPr>
      <w:r>
        <w:t>WITNESS 2</w:t>
      </w:r>
    </w:p>
    <w:p>
      <w:r>
        <w:t>Signature: ______________________</w:t>
      </w:r>
    </w:p>
    <w:p>
      <w:r>
        <w:t>Name: [WITNESS NAME]</w:t>
      </w:r>
    </w:p>
    <w:p>
      <w:r>
        <w:t>Date: [DATE]</w:t>
      </w:r>
    </w:p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