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RENTITOUT TEMPLATE</w:t>
      </w:r>
    </w:p>
    <w:p>
      <w:pPr>
        <w:pStyle w:val="Heading2"/>
        <w:jc w:val="center"/>
      </w:pPr>
      <w:r>
        <w:t>APPLIANCE HANDOVER AND CONDITION CHECKLIST</w:t>
      </w:r>
    </w:p>
    <w:p>
      <w:pPr>
        <w:jc w:val="center"/>
      </w:pPr>
      <w:r>
        <w:t>Version Date: May 11, 2026</w:t>
      </w:r>
    </w:p>
    <w:p/>
    <w:p/>
    <w:p>
      <w:r>
        <w:t>This checklist should be attached to the rental agreement and signed at both handover and return.</w:t>
      </w:r>
    </w:p>
    <w:p/>
    <w:p>
      <w:pPr>
        <w:pStyle w:val="Heading2"/>
      </w:pPr>
      <w:r>
        <w:t>A) AGREEMENT REFERENCE</w:t>
      </w:r>
    </w:p>
    <w:p>
      <w:r>
        <w:t>Agreement Date: [DATE]</w:t>
      </w:r>
    </w:p>
    <w:p>
      <w:r>
        <w:t>Owner Name: [OWNER NAME]</w:t>
      </w:r>
    </w:p>
    <w:p>
      <w:r>
        <w:t>Renter Name: [RENTER NAME]</w:t>
      </w:r>
    </w:p>
    <w:p>
      <w:r>
        <w:t>Appliance: [CATEGORY + BRAND + MODEL]</w:t>
      </w:r>
    </w:p>
    <w:p>
      <w:r>
        <w:t>Serial Number: [SERIAL NO.]</w:t>
      </w:r>
    </w:p>
    <w:p/>
    <w:p>
      <w:pPr>
        <w:pStyle w:val="Heading2"/>
      </w:pPr>
      <w:r>
        <w:t>B) PRE-HANDOVER CHECK (OWNER + RENTER)</w:t>
      </w:r>
    </w:p>
    <w:p>
      <w:r>
        <w:t>Date/Time: [DATE/TIME]</w:t>
      </w:r>
    </w:p>
    <w:p>
      <w:r>
        <w:t>Location: [ADDRESS]</w:t>
      </w:r>
    </w:p>
    <w:p/>
    <w:p>
      <w:r>
        <w:t>Physical Condition</w:t>
      </w:r>
    </w:p>
    <w:p>
      <w:pPr>
        <w:pStyle w:val="ListBullet"/>
      </w:pPr>
      <w:r>
        <w:t>[ ] Outer body has no major cracks</w:t>
      </w:r>
    </w:p>
    <w:p>
      <w:pPr>
        <w:pStyle w:val="ListBullet"/>
      </w:pPr>
      <w:r>
        <w:t>[ ] Display panel/buttons working</w:t>
      </w:r>
    </w:p>
    <w:p>
      <w:pPr>
        <w:pStyle w:val="ListBullet"/>
      </w:pPr>
      <w:r>
        <w:t>[ ] Power cable and plug intact</w:t>
      </w:r>
    </w:p>
    <w:p>
      <w:pPr>
        <w:pStyle w:val="ListBullet"/>
      </w:pPr>
      <w:r>
        <w:t>[ ] Doors/lids/hinges handle properly</w:t>
      </w:r>
    </w:p>
    <w:p>
      <w:pPr>
        <w:pStyle w:val="ListBullet"/>
      </w:pPr>
      <w:r>
        <w:t>[ ] No unusual rust/leak marks</w:t>
      </w:r>
    </w:p>
    <w:p>
      <w:pPr>
        <w:pStyle w:val="ListBullet"/>
      </w:pPr>
      <w:r>
        <w:t>[ ] No foul smell or burn marks</w:t>
      </w:r>
    </w:p>
    <w:p/>
    <w:p>
      <w:r>
        <w:t>Functional Check</w:t>
      </w:r>
    </w:p>
    <w:p>
      <w:pPr>
        <w:pStyle w:val="ListBullet"/>
      </w:pPr>
      <w:r>
        <w:t>[ ] Powers on normally</w:t>
      </w:r>
    </w:p>
    <w:p>
      <w:pPr>
        <w:pStyle w:val="ListBullet"/>
      </w:pPr>
      <w:r>
        <w:t>[ ] Basic function test completed</w:t>
      </w:r>
    </w:p>
    <w:p>
      <w:pPr>
        <w:pStyle w:val="ListBullet"/>
      </w:pPr>
      <w:r>
        <w:t>[ ] Noise/vibration level acceptable</w:t>
      </w:r>
    </w:p>
    <w:p>
      <w:pPr>
        <w:pStyle w:val="ListBullet"/>
      </w:pPr>
      <w:r>
        <w:t>[ ] Safety features present and functional</w:t>
      </w:r>
    </w:p>
    <w:p/>
    <w:p>
      <w:r>
        <w:t>Accessories Provided</w:t>
      </w:r>
    </w:p>
    <w:p>
      <w:pPr>
        <w:pStyle w:val="ListBullet"/>
      </w:pPr>
      <w:r>
        <w:t>[ ] Remote</w:t>
      </w:r>
    </w:p>
    <w:p>
      <w:pPr>
        <w:pStyle w:val="ListBullet"/>
      </w:pPr>
      <w:r>
        <w:t>[ ] Adapter/Cable</w:t>
      </w:r>
    </w:p>
    <w:p>
      <w:pPr>
        <w:pStyle w:val="ListBullet"/>
      </w:pPr>
      <w:r>
        <w:t>[ ] User manual</w:t>
      </w:r>
    </w:p>
    <w:p>
      <w:pPr>
        <w:pStyle w:val="ListBullet"/>
      </w:pPr>
      <w:r>
        <w:t>[ ] Inlet/Outlet pipes</w:t>
      </w:r>
    </w:p>
    <w:p>
      <w:pPr>
        <w:pStyle w:val="ListBullet"/>
      </w:pPr>
      <w:r>
        <w:t>[ ] Stand/base kit</w:t>
      </w:r>
    </w:p>
    <w:p>
      <w:pPr>
        <w:pStyle w:val="ListBullet"/>
      </w:pPr>
      <w:r>
        <w:t>[ ] Other: [LIST]</w:t>
      </w:r>
    </w:p>
    <w:p/>
    <w:p>
      <w:r>
        <w:t>Meter/Cycle/Runtime Reading (if applicable): [DETAILS]</w:t>
      </w:r>
    </w:p>
    <w:p>
      <w:r>
        <w:t>Known defects at handover: [NONE / DETAILS]</w:t>
      </w:r>
    </w:p>
    <w:p/>
    <w:p>
      <w:r>
        <w:t>Photo Evidence</w:t>
      </w:r>
    </w:p>
    <w:p>
      <w:r>
        <w:rPr>
          <w:b/>
        </w:rPr>
        <w:t>Photo file names/links:</w:t>
      </w:r>
    </w:p>
    <w:p>
      <w:pPr>
        <w:pStyle w:val="Heading2"/>
      </w:pPr>
      <w:r>
        <w:t>1. [PHOTO 1]</w:t>
      </w:r>
    </w:p>
    <w:p>
      <w:pPr>
        <w:pStyle w:val="Heading2"/>
      </w:pPr>
      <w:r>
        <w:t>2. [PHOTO 2]</w:t>
      </w:r>
    </w:p>
    <w:p>
      <w:pPr>
        <w:pStyle w:val="Heading2"/>
      </w:pPr>
      <w:r>
        <w:t>3. [PHOTO 3]</w:t>
      </w:r>
    </w:p>
    <w:p>
      <w:pPr>
        <w:pStyle w:val="Heading2"/>
      </w:pPr>
      <w:r>
        <w:t>4. [PHOTO 4]</w:t>
      </w:r>
    </w:p>
    <w:p/>
    <w:p>
      <w:pPr>
        <w:pStyle w:val="Heading2"/>
      </w:pPr>
      <w:r>
        <w:t>C) DURING-TERM NOTES (OPTIONAL LOG)</w:t>
      </w:r>
    </w:p>
    <w:p>
      <w:r>
        <w:t>Service/repair event date: [DATE]</w:t>
      </w:r>
    </w:p>
    <w:p>
      <w:r>
        <w:t>Issue reported: [DETAILS]</w:t>
      </w:r>
    </w:p>
    <w:p>
      <w:r>
        <w:t>Service done by: [NAME/COMPANY]</w:t>
      </w:r>
    </w:p>
    <w:p>
      <w:r>
        <w:t>Cost paid by: [OWNER/RENTER]</w:t>
      </w:r>
    </w:p>
    <w:p>
      <w:r>
        <w:t>Notes: [DETAILS]</w:t>
      </w:r>
    </w:p>
    <w:p/>
    <w:p>
      <w:pPr>
        <w:pStyle w:val="Heading2"/>
      </w:pPr>
      <w:r>
        <w:t>D) RETURN CHECK (OWNER + RENTER)</w:t>
      </w:r>
    </w:p>
    <w:p>
      <w:r>
        <w:t>Return Date/Time: [DATE/TIME]</w:t>
      </w:r>
    </w:p>
    <w:p>
      <w:r>
        <w:t>Return Location: [ADDRESS]</w:t>
      </w:r>
    </w:p>
    <w:p/>
    <w:p>
      <w:r>
        <w:t>Physical Condition at Return</w:t>
      </w:r>
    </w:p>
    <w:p>
      <w:pPr>
        <w:pStyle w:val="ListBullet"/>
      </w:pPr>
      <w:r>
        <w:t>[ ] No new visible damage</w:t>
      </w:r>
    </w:p>
    <w:p>
      <w:pPr>
        <w:pStyle w:val="ListBullet"/>
      </w:pPr>
      <w:r>
        <w:t>[ ] Normal wear and tear only</w:t>
      </w:r>
    </w:p>
    <w:p>
      <w:pPr>
        <w:pStyle w:val="ListBullet"/>
      </w:pPr>
      <w:r>
        <w:t>[ ] New scratches/cracks/dents</w:t>
      </w:r>
    </w:p>
    <w:p>
      <w:pPr>
        <w:pStyle w:val="ListBullet"/>
      </w:pPr>
      <w:r>
        <w:t>[ ] Missing accessories</w:t>
      </w:r>
    </w:p>
    <w:p>
      <w:pPr>
        <w:pStyle w:val="ListBullet"/>
      </w:pPr>
      <w:r>
        <w:t>[ ] Cleaning required beyond normal use</w:t>
      </w:r>
    </w:p>
    <w:p/>
    <w:p>
      <w:r>
        <w:t>Functional Check at Return</w:t>
      </w:r>
    </w:p>
    <w:p>
      <w:pPr>
        <w:pStyle w:val="ListBullet"/>
      </w:pPr>
      <w:r>
        <w:t>[ ] Powers on</w:t>
      </w:r>
    </w:p>
    <w:p>
      <w:pPr>
        <w:pStyle w:val="ListBullet"/>
      </w:pPr>
      <w:r>
        <w:t>[ ] Main functions operate normally</w:t>
      </w:r>
    </w:p>
    <w:p>
      <w:pPr>
        <w:pStyle w:val="ListBullet"/>
      </w:pPr>
      <w:r>
        <w:t>[ ] Repair needed before next use</w:t>
      </w:r>
    </w:p>
    <w:p/>
    <w:p>
      <w:r>
        <w:t>Difference from Handover Condition</w:t>
      </w:r>
    </w:p>
    <w:p>
      <w:pPr>
        <w:pStyle w:val="Heading3"/>
      </w:pPr>
      <w:r>
        <w:t>[DETAILS OR "NONE"]</w:t>
      </w:r>
    </w:p>
    <w:p/>
    <w:p>
      <w:r>
        <w:t>Proposed Deposit Deductions (if any)</w:t>
      </w:r>
    </w:p>
    <w:p>
      <w:r>
        <w:t>Unpaid rent: INR [AMOUNT]</w:t>
      </w:r>
    </w:p>
    <w:p>
      <w:r>
        <w:t>Damage cost: INR [AMOUNT]</w:t>
      </w:r>
    </w:p>
    <w:p>
      <w:r>
        <w:t>Missing accessories: INR [AMOUNT]</w:t>
      </w:r>
    </w:p>
    <w:p>
      <w:r>
        <w:t>Other deductions: INR [AMOUNT]</w:t>
      </w:r>
    </w:p>
    <w:p>
      <w:r>
        <w:t>Total deductions: INR [AMOUNT]</w:t>
      </w:r>
    </w:p>
    <w:p>
      <w:r>
        <w:t>Deposit refund balance: INR [AMOUNT]</w:t>
      </w:r>
    </w:p>
    <w:p>
      <w:r>
        <w:t>Refund due date: [DATE]</w:t>
      </w:r>
    </w:p>
    <w:p/>
    <w:p>
      <w:pPr>
        <w:pStyle w:val="Heading2"/>
      </w:pPr>
      <w:r>
        <w:t>E) FINAL SIGN-OFF</w:t>
      </w:r>
    </w:p>
    <w:p>
      <w:r>
        <w:t>Owner confirms details above are accurate to the best of knowledge.</w:t>
      </w:r>
    </w:p>
    <w:p>
      <w:r>
        <w:t>Renter confirms inspection and acknowledgment of recorded condition.</w:t>
      </w:r>
    </w:p>
    <w:p/>
    <w:p>
      <w:r>
        <w:t>Owner Signature: _____________________   Date: [DATE]</w:t>
      </w:r>
    </w:p>
    <w:p>
      <w:r>
        <w:t>Renter Signature: ____________________   Date: [DATE]</w:t>
      </w:r>
    </w:p>
    <w:p/>
    <w:p>
      <w:r>
        <w:t>Witness 1 Signature: _________________   Date: [DATE]</w:t>
      </w:r>
    </w:p>
    <w:p>
      <w:r>
        <w:t>Witness 2 Signature: _________________   Date: [DATE]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